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02" w:rsidRDefault="00AB7A61">
      <w:pPr>
        <w:pStyle w:val="Title"/>
      </w:pPr>
      <w:r>
        <w:t>Curriculum Vitae</w:t>
      </w:r>
    </w:p>
    <w:p w:rsidR="00373F02" w:rsidRPr="00AB7A61" w:rsidRDefault="00AB7A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7A61">
        <w:rPr>
          <w:rFonts w:ascii="Times New Roman" w:hAnsi="Times New Roman" w:cs="Times New Roman"/>
          <w:b/>
          <w:sz w:val="24"/>
          <w:szCs w:val="24"/>
        </w:rPr>
        <w:t>Debasree</w:t>
      </w:r>
      <w:proofErr w:type="spellEnd"/>
      <w:r w:rsidRPr="00AB7A61">
        <w:rPr>
          <w:rFonts w:ascii="Times New Roman" w:hAnsi="Times New Roman" w:cs="Times New Roman"/>
          <w:b/>
          <w:sz w:val="24"/>
          <w:szCs w:val="24"/>
        </w:rPr>
        <w:t xml:space="preserve"> Pal</w:t>
      </w:r>
      <w:r w:rsidRPr="00AB7A61">
        <w:rPr>
          <w:rFonts w:ascii="Times New Roman" w:hAnsi="Times New Roman" w:cs="Times New Roman"/>
          <w:sz w:val="24"/>
          <w:szCs w:val="24"/>
        </w:rPr>
        <w:br/>
      </w:r>
      <w:r w:rsidRPr="00AB7A61">
        <w:rPr>
          <w:rFonts w:ascii="Times New Roman" w:hAnsi="Times New Roman" w:cs="Times New Roman"/>
          <w:b/>
          <w:sz w:val="24"/>
          <w:szCs w:val="24"/>
        </w:rPr>
        <w:t>Assistant Professor</w:t>
      </w:r>
      <w:r w:rsidRPr="00AB7A61">
        <w:rPr>
          <w:rFonts w:ascii="Times New Roman" w:hAnsi="Times New Roman" w:cs="Times New Roman"/>
          <w:b/>
          <w:sz w:val="24"/>
          <w:szCs w:val="24"/>
        </w:rPr>
        <w:br/>
        <w:t>Department of Economics and Politics</w:t>
      </w:r>
      <w:r w:rsidRPr="00AB7A61">
        <w:rPr>
          <w:rFonts w:ascii="Times New Roman" w:hAnsi="Times New Roman" w:cs="Times New Roman"/>
          <w:b/>
          <w:sz w:val="24"/>
          <w:szCs w:val="24"/>
        </w:rPr>
        <w:br/>
        <w:t>Visva-Bharati, Santiniketan</w:t>
      </w:r>
    </w:p>
    <w:p w:rsidR="00373F02" w:rsidRPr="00AB7A61" w:rsidRDefault="00AB7A61">
      <w:p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b/>
          <w:sz w:val="24"/>
          <w:szCs w:val="24"/>
        </w:rPr>
        <w:t>Date of Joining</w:t>
      </w:r>
      <w:r w:rsidRPr="00AB7A61">
        <w:rPr>
          <w:rFonts w:ascii="Times New Roman" w:hAnsi="Times New Roman" w:cs="Times New Roman"/>
          <w:sz w:val="24"/>
          <w:szCs w:val="24"/>
        </w:rPr>
        <w:t>: 28-09-2022</w:t>
      </w:r>
    </w:p>
    <w:p w:rsidR="00373F02" w:rsidRPr="00AB7A61" w:rsidRDefault="00AB7A61">
      <w:p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b/>
          <w:sz w:val="24"/>
          <w:szCs w:val="24"/>
        </w:rPr>
        <w:t>Email:</w:t>
      </w:r>
      <w:r w:rsidRPr="00AB7A61">
        <w:rPr>
          <w:rFonts w:ascii="Times New Roman" w:hAnsi="Times New Roman" w:cs="Times New Roman"/>
          <w:sz w:val="24"/>
          <w:szCs w:val="24"/>
        </w:rPr>
        <w:t xml:space="preserve"> debasree.pal@visva-bharati.ac.in</w:t>
      </w:r>
    </w:p>
    <w:p w:rsidR="00373F02" w:rsidRPr="00AB7A61" w:rsidRDefault="00AB7A61">
      <w:p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b/>
          <w:sz w:val="24"/>
          <w:szCs w:val="24"/>
        </w:rPr>
        <w:t>Address</w:t>
      </w:r>
      <w:r w:rsidRPr="00AB7A61">
        <w:rPr>
          <w:rFonts w:ascii="Times New Roman" w:hAnsi="Times New Roman" w:cs="Times New Roman"/>
          <w:sz w:val="24"/>
          <w:szCs w:val="24"/>
        </w:rPr>
        <w:t>: Department of Economics and Politics, Vidya Bhavana, Visva-Bharati, Santiniketan, West Bengal 731235</w:t>
      </w:r>
    </w:p>
    <w:p w:rsidR="00373F02" w:rsidRDefault="00AB7A6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Academic Qualification</w:t>
      </w:r>
    </w:p>
    <w:p w:rsidR="00AB7A61" w:rsidRPr="00AB7A61" w:rsidRDefault="00AB7A61" w:rsidP="00AB7A61"/>
    <w:p w:rsidR="00373F02" w:rsidRPr="00AB7A61" w:rsidRDefault="00AB7A61" w:rsidP="00AB7A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PhD Research Scholar, Department of Political Science, Rabindra Bharati University, Kolkata</w:t>
      </w:r>
    </w:p>
    <w:p w:rsidR="00373F02" w:rsidRPr="00AB7A61" w:rsidRDefault="00AB7A61" w:rsidP="00AB7A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Master of Arts in Political Science, Presidency University, Kolkata</w:t>
      </w:r>
    </w:p>
    <w:p w:rsidR="00373F02" w:rsidRPr="00AB7A61" w:rsidRDefault="00AB7A61" w:rsidP="00AB7A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Bachelor of Arts in Political Science, Presidency University, Kolkata</w:t>
      </w:r>
    </w:p>
    <w:p w:rsidR="00373F02" w:rsidRPr="00AB7A61" w:rsidRDefault="00AB7A6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Area of Interest</w:t>
      </w:r>
    </w:p>
    <w:p w:rsidR="00373F02" w:rsidRPr="00AB7A61" w:rsidRDefault="00AB7A61">
      <w:p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Indian Political Thought, Western Political Thought, Political Theory, Indian Government and Politics</w:t>
      </w:r>
    </w:p>
    <w:p w:rsidR="00373F02" w:rsidRPr="00AB7A61" w:rsidRDefault="00AB7A6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Achievements</w:t>
      </w:r>
    </w:p>
    <w:p w:rsidR="00373F02" w:rsidRPr="00AB7A61" w:rsidRDefault="00AB7A61">
      <w:p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• Qualified UGC NET in Political Science (December, 2019)</w:t>
      </w:r>
    </w:p>
    <w:p w:rsidR="00373F02" w:rsidRPr="00AB7A61" w:rsidRDefault="00AB7A61">
      <w:p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• Qualified WBSET in Political Science (July, 2020)</w:t>
      </w:r>
    </w:p>
    <w:p w:rsidR="00373F02" w:rsidRPr="00AB7A61" w:rsidRDefault="00AB7A6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Publications</w:t>
      </w:r>
    </w:p>
    <w:p w:rsidR="00373F02" w:rsidRPr="00AB7A61" w:rsidRDefault="00AB7A61" w:rsidP="00AB7A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Basak, Prantik; Nikam, Rahul J.; Chowdhury, Tripti; Pal, Debasree; Saha, Jhilike (2024). "Identity Crisis and Khalistan Movement: Examining the Roots of Sikh Separatism in India". Library of Progress – Library Science, Information Technology &amp; Computer, Vol. 44, Issue 3.</w:t>
      </w:r>
    </w:p>
    <w:p w:rsidR="00373F02" w:rsidRPr="00AB7A61" w:rsidRDefault="00AB7A61" w:rsidP="00AB7A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Basak, Prantik &amp; Pal, Debasree (2024). Politics of Populism in India. [Book Publication].</w:t>
      </w:r>
    </w:p>
    <w:p w:rsidR="00373F02" w:rsidRPr="00AB7A61" w:rsidRDefault="00AB7A61" w:rsidP="00AB7A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lastRenderedPageBreak/>
        <w:t>Pal, Debasree (2023). "Caste and Electoral Politics in India". In Working of Democracy in India: Major Issues, ed. Dr Nazmul Hussain Laskar.</w:t>
      </w:r>
    </w:p>
    <w:p w:rsidR="00373F02" w:rsidRPr="00AB7A61" w:rsidRDefault="00AB7A61" w:rsidP="00AB7A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7A61">
        <w:rPr>
          <w:rFonts w:ascii="Times New Roman" w:hAnsi="Times New Roman" w:cs="Times New Roman"/>
          <w:sz w:val="24"/>
          <w:szCs w:val="24"/>
        </w:rPr>
        <w:t>Pal, Debasree (2022). "Political Culture in India". In Contemporary India: Society, Economy and Polity, ed. Dr Nazmul Hussain Laskar.</w:t>
      </w:r>
    </w:p>
    <w:sectPr w:rsidR="00373F02" w:rsidRPr="00AB7A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530BEB"/>
    <w:multiLevelType w:val="hybridMultilevel"/>
    <w:tmpl w:val="FC96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26DAD"/>
    <w:multiLevelType w:val="hybridMultilevel"/>
    <w:tmpl w:val="38B8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73F02"/>
    <w:rsid w:val="00594577"/>
    <w:rsid w:val="00AA1D8D"/>
    <w:rsid w:val="00AB7A61"/>
    <w:rsid w:val="00B47730"/>
    <w:rsid w:val="00CB0664"/>
    <w:rsid w:val="00FA02F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2025-08-18T12:55:00Z</dcterms:created>
  <dcterms:modified xsi:type="dcterms:W3CDTF">2025-08-18T12:55:00Z</dcterms:modified>
</cp:coreProperties>
</file>